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F5F85" w14:textId="77777777" w:rsidR="000677D6" w:rsidRDefault="00000000">
      <w:pPr>
        <w:jc w:val="center"/>
      </w:pPr>
      <w:r>
        <w:rPr>
          <w:b/>
          <w:color w:val="003366"/>
          <w:sz w:val="28"/>
        </w:rPr>
        <w:t>FÉDÉRATION FRANÇAISE HANDISPORT</w:t>
      </w:r>
      <w:r>
        <w:rPr>
          <w:b/>
          <w:color w:val="003366"/>
          <w:sz w:val="28"/>
        </w:rPr>
        <w:br/>
        <w:t>BULLETIN DE PRISE D’ATP – SAISON 2025-2026</w:t>
      </w:r>
    </w:p>
    <w:p w14:paraId="31B02458" w14:textId="77777777" w:rsidR="000677D6" w:rsidRDefault="00000000">
      <w:pPr>
        <w:jc w:val="center"/>
      </w:pPr>
      <w:r>
        <w:rPr>
          <w:color w:val="B4B4B4"/>
        </w:rPr>
        <w:t>―――――――――――――――――――――――――――――――――――――――――――――――――――――――</w:t>
      </w:r>
    </w:p>
    <w:p w14:paraId="4D6F1232" w14:textId="77777777" w:rsidR="000677D6" w:rsidRDefault="00000000">
      <w:r>
        <w:rPr>
          <w:b/>
          <w:color w:val="003366"/>
        </w:rPr>
        <w:t>Informations pour la prise d’ATP</w:t>
      </w:r>
    </w:p>
    <w:p w14:paraId="3919D3EB" w14:textId="77777777" w:rsidR="000677D6" w:rsidRDefault="00000000">
      <w:pPr>
        <w:spacing w:after="120"/>
      </w:pPr>
      <w:r>
        <w:rPr>
          <w:sz w:val="21"/>
        </w:rPr>
        <w:t>Ce document permet de recueillir les informations nécessaires à la commande de votre ATP 2 jours en ligne par votre club.</w:t>
      </w:r>
    </w:p>
    <w:p w14:paraId="2EE3AA5A" w14:textId="77777777" w:rsidR="000677D6" w:rsidRDefault="00000000">
      <w:r>
        <w:rPr>
          <w:b/>
          <w:color w:val="003366"/>
        </w:rPr>
        <w:t>Documents médicaux</w:t>
      </w:r>
    </w:p>
    <w:p w14:paraId="6F0AF936" w14:textId="77777777" w:rsidR="000677D6" w:rsidRDefault="00000000">
      <w:pPr>
        <w:spacing w:after="120"/>
      </w:pPr>
      <w:r>
        <w:rPr>
          <w:sz w:val="21"/>
        </w:rPr>
        <w:t>Le club doit vérifier la conformité des documents médicaux fournis et conserver :</w:t>
      </w:r>
      <w:r>
        <w:rPr>
          <w:sz w:val="21"/>
        </w:rPr>
        <w:br/>
        <w:t>• Attestation de réponse au Questionnaire de Santé (QS) FFH.</w:t>
      </w:r>
      <w:r>
        <w:rPr>
          <w:sz w:val="21"/>
        </w:rPr>
        <w:br/>
        <w:t>• Certificat d’Absence de Contre-Indication (CACI) si le QS contient une réponse « OUI ».</w:t>
      </w:r>
    </w:p>
    <w:p w14:paraId="13078781" w14:textId="77777777" w:rsidR="000677D6" w:rsidRDefault="00000000">
      <w:r>
        <w:rPr>
          <w:b/>
          <w:color w:val="003366"/>
        </w:rPr>
        <w:t>Tarifs et réductions</w:t>
      </w:r>
    </w:p>
    <w:p w14:paraId="22E60F25" w14:textId="77777777" w:rsidR="000677D6" w:rsidRDefault="00000000">
      <w:pPr>
        <w:spacing w:after="120"/>
      </w:pPr>
      <w:r>
        <w:rPr>
          <w:sz w:val="21"/>
        </w:rPr>
        <w:t>ATP 2 jours : 5 €</w:t>
      </w:r>
    </w:p>
    <w:p w14:paraId="6EDFC984" w14:textId="77777777" w:rsidR="000677D6" w:rsidRDefault="00000000">
      <w:r>
        <w:rPr>
          <w:b/>
          <w:color w:val="003366"/>
        </w:rPr>
        <w:t>Coordonnées de l’adhérent</w:t>
      </w:r>
    </w:p>
    <w:p w14:paraId="1A42CD4F" w14:textId="77777777" w:rsidR="000677D6" w:rsidRDefault="00000000">
      <w:pPr>
        <w:spacing w:after="120"/>
      </w:pPr>
      <w:r>
        <w:rPr>
          <w:sz w:val="21"/>
        </w:rPr>
        <w:t>Nom / Prénom : ...........................................................</w:t>
      </w:r>
      <w:r>
        <w:rPr>
          <w:sz w:val="21"/>
        </w:rPr>
        <w:br/>
        <w:t>Sexe : ............   Date de naissance : ...... / ...... / ........</w:t>
      </w:r>
    </w:p>
    <w:p w14:paraId="0FCB0906" w14:textId="77777777" w:rsidR="000677D6" w:rsidRDefault="00000000">
      <w:r>
        <w:rPr>
          <w:b/>
          <w:color w:val="003366"/>
        </w:rPr>
        <w:t>Représentation et autorisation</w:t>
      </w:r>
    </w:p>
    <w:p w14:paraId="7B25DCEE" w14:textId="397487CF" w:rsidR="000677D6" w:rsidRDefault="00000000">
      <w:pPr>
        <w:spacing w:after="120"/>
      </w:pPr>
      <w:r>
        <w:rPr>
          <w:sz w:val="21"/>
        </w:rPr>
        <w:t xml:space="preserve">☐ </w:t>
      </w:r>
      <w:proofErr w:type="spellStart"/>
      <w:r>
        <w:rPr>
          <w:sz w:val="21"/>
        </w:rPr>
        <w:t>Autonome</w:t>
      </w:r>
      <w:proofErr w:type="spellEnd"/>
      <w:r>
        <w:rPr>
          <w:sz w:val="21"/>
        </w:rPr>
        <w:t xml:space="preserve"> et </w:t>
      </w:r>
      <w:r w:rsidR="00F5049D">
        <w:rPr>
          <w:sz w:val="21"/>
        </w:rPr>
        <w:t>responsible</w:t>
      </w:r>
      <w:r w:rsidR="00F5049D">
        <w:rPr>
          <w:sz w:val="21"/>
        </w:rPr>
        <w:tab/>
      </w:r>
      <w:r w:rsidR="00F5049D">
        <w:rPr>
          <w:sz w:val="21"/>
        </w:rPr>
        <w:t xml:space="preserve">☐ Sous </w:t>
      </w:r>
      <w:proofErr w:type="spellStart"/>
      <w:r w:rsidR="00F5049D">
        <w:rPr>
          <w:sz w:val="21"/>
        </w:rPr>
        <w:t>autorité</w:t>
      </w:r>
      <w:proofErr w:type="spellEnd"/>
      <w:r w:rsidR="00F5049D">
        <w:rPr>
          <w:sz w:val="21"/>
        </w:rPr>
        <w:t xml:space="preserve"> d’un </w:t>
      </w:r>
      <w:proofErr w:type="spellStart"/>
      <w:r w:rsidR="00F5049D">
        <w:rPr>
          <w:sz w:val="21"/>
        </w:rPr>
        <w:t>représentant</w:t>
      </w:r>
      <w:proofErr w:type="spellEnd"/>
      <w:r w:rsidR="00F5049D">
        <w:rPr>
          <w:sz w:val="21"/>
        </w:rPr>
        <w:t xml:space="preserve"> </w:t>
      </w:r>
      <w:proofErr w:type="spellStart"/>
      <w:r w:rsidR="00F5049D">
        <w:rPr>
          <w:sz w:val="21"/>
        </w:rPr>
        <w:t>légal</w:t>
      </w:r>
      <w:proofErr w:type="spellEnd"/>
      <w:r>
        <w:rPr>
          <w:sz w:val="21"/>
        </w:rPr>
        <w:br/>
        <w:t xml:space="preserve">☐ </w:t>
      </w:r>
      <w:proofErr w:type="spellStart"/>
      <w:r>
        <w:rPr>
          <w:sz w:val="21"/>
        </w:rPr>
        <w:t>Représentant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désigné</w:t>
      </w:r>
      <w:proofErr w:type="spellEnd"/>
      <w:r>
        <w:rPr>
          <w:sz w:val="21"/>
        </w:rPr>
        <w:t xml:space="preserve"> (fiche de procuration à fournir)</w:t>
      </w:r>
    </w:p>
    <w:p w14:paraId="769987AD" w14:textId="77777777" w:rsidR="000677D6" w:rsidRDefault="00000000">
      <w:r>
        <w:rPr>
          <w:b/>
          <w:color w:val="003366"/>
        </w:rPr>
        <w:t>Situation médicale et mobilité</w:t>
      </w:r>
    </w:p>
    <w:p w14:paraId="7AF6E35E" w14:textId="56397913" w:rsidR="000677D6" w:rsidRDefault="00000000">
      <w:pPr>
        <w:spacing w:after="120"/>
      </w:pPr>
      <w:r>
        <w:rPr>
          <w:sz w:val="21"/>
        </w:rPr>
        <w:t>☐ Marchant sans aide technique</w:t>
      </w:r>
      <w:r w:rsidR="00F5049D">
        <w:rPr>
          <w:sz w:val="21"/>
        </w:rPr>
        <w:tab/>
      </w:r>
      <w:r w:rsidR="00F5049D">
        <w:rPr>
          <w:sz w:val="21"/>
        </w:rPr>
        <w:tab/>
      </w:r>
      <w:r w:rsidR="00F5049D">
        <w:rPr>
          <w:sz w:val="21"/>
        </w:rPr>
        <w:tab/>
      </w:r>
      <w:r w:rsidR="00F5049D">
        <w:rPr>
          <w:sz w:val="21"/>
        </w:rPr>
        <w:t>☐ Marchant avec aide technique</w:t>
      </w:r>
      <w:r>
        <w:rPr>
          <w:sz w:val="21"/>
        </w:rPr>
        <w:br/>
        <w:t xml:space="preserve">☐ Fauteuil </w:t>
      </w:r>
      <w:proofErr w:type="spellStart"/>
      <w:r>
        <w:rPr>
          <w:sz w:val="21"/>
        </w:rPr>
        <w:t>roulant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manuel</w:t>
      </w:r>
      <w:proofErr w:type="spellEnd"/>
      <w:r>
        <w:rPr>
          <w:sz w:val="21"/>
        </w:rPr>
        <w:t xml:space="preserve"> (</w:t>
      </w:r>
      <w:proofErr w:type="spellStart"/>
      <w:r>
        <w:rPr>
          <w:sz w:val="21"/>
        </w:rPr>
        <w:t>quelques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mètres</w:t>
      </w:r>
      <w:proofErr w:type="spellEnd"/>
      <w:r>
        <w:rPr>
          <w:sz w:val="21"/>
        </w:rPr>
        <w:t>)</w:t>
      </w:r>
      <w:r w:rsidR="00F5049D">
        <w:rPr>
          <w:sz w:val="21"/>
        </w:rPr>
        <w:tab/>
      </w:r>
      <w:r w:rsidR="00F5049D">
        <w:rPr>
          <w:sz w:val="21"/>
        </w:rPr>
        <w:tab/>
      </w:r>
      <w:r w:rsidR="00F5049D">
        <w:rPr>
          <w:sz w:val="21"/>
        </w:rPr>
        <w:t xml:space="preserve">☐ Fauteuil </w:t>
      </w:r>
      <w:proofErr w:type="spellStart"/>
      <w:r w:rsidR="00F5049D">
        <w:rPr>
          <w:sz w:val="21"/>
        </w:rPr>
        <w:t>roulant</w:t>
      </w:r>
      <w:proofErr w:type="spellEnd"/>
      <w:r w:rsidR="00F5049D">
        <w:rPr>
          <w:sz w:val="21"/>
        </w:rPr>
        <w:t xml:space="preserve"> </w:t>
      </w:r>
      <w:proofErr w:type="spellStart"/>
      <w:r w:rsidR="00F5049D">
        <w:rPr>
          <w:sz w:val="21"/>
        </w:rPr>
        <w:t>manuel</w:t>
      </w:r>
      <w:proofErr w:type="spellEnd"/>
      <w:r w:rsidR="00F5049D">
        <w:rPr>
          <w:sz w:val="21"/>
        </w:rPr>
        <w:t xml:space="preserve"> </w:t>
      </w:r>
      <w:proofErr w:type="spellStart"/>
      <w:r w:rsidR="00F5049D">
        <w:rPr>
          <w:sz w:val="21"/>
        </w:rPr>
        <w:t>en</w:t>
      </w:r>
      <w:proofErr w:type="spellEnd"/>
      <w:r w:rsidR="00F5049D">
        <w:rPr>
          <w:sz w:val="21"/>
        </w:rPr>
        <w:t xml:space="preserve"> permanence</w:t>
      </w:r>
      <w:r>
        <w:rPr>
          <w:sz w:val="21"/>
        </w:rPr>
        <w:br/>
        <w:t xml:space="preserve">☐ Fauteuil </w:t>
      </w:r>
      <w:proofErr w:type="spellStart"/>
      <w:r>
        <w:rPr>
          <w:sz w:val="21"/>
        </w:rPr>
        <w:t>roulant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électrique</w:t>
      </w:r>
      <w:proofErr w:type="spellEnd"/>
      <w:r>
        <w:rPr>
          <w:sz w:val="21"/>
        </w:rPr>
        <w:t xml:space="preserve"> (</w:t>
      </w:r>
      <w:proofErr w:type="spellStart"/>
      <w:r>
        <w:rPr>
          <w:sz w:val="21"/>
        </w:rPr>
        <w:t>quelques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mètres</w:t>
      </w:r>
      <w:proofErr w:type="spellEnd"/>
      <w:r>
        <w:rPr>
          <w:sz w:val="21"/>
        </w:rPr>
        <w:t>)</w:t>
      </w:r>
      <w:r w:rsidR="00F5049D">
        <w:rPr>
          <w:sz w:val="21"/>
        </w:rPr>
        <w:tab/>
      </w:r>
      <w:r w:rsidR="00F5049D">
        <w:rPr>
          <w:sz w:val="21"/>
        </w:rPr>
        <w:tab/>
      </w:r>
      <w:r w:rsidR="00F5049D">
        <w:rPr>
          <w:sz w:val="21"/>
        </w:rPr>
        <w:t xml:space="preserve">☐ Fauteuil </w:t>
      </w:r>
      <w:proofErr w:type="spellStart"/>
      <w:r w:rsidR="00F5049D">
        <w:rPr>
          <w:sz w:val="21"/>
        </w:rPr>
        <w:t>roulant</w:t>
      </w:r>
      <w:proofErr w:type="spellEnd"/>
      <w:r w:rsidR="00F5049D">
        <w:rPr>
          <w:sz w:val="21"/>
        </w:rPr>
        <w:t xml:space="preserve"> </w:t>
      </w:r>
      <w:proofErr w:type="spellStart"/>
      <w:r w:rsidR="00F5049D">
        <w:rPr>
          <w:sz w:val="21"/>
        </w:rPr>
        <w:t>électrique</w:t>
      </w:r>
      <w:proofErr w:type="spellEnd"/>
      <w:r w:rsidR="00F5049D">
        <w:rPr>
          <w:sz w:val="21"/>
        </w:rPr>
        <w:t xml:space="preserve"> </w:t>
      </w:r>
      <w:proofErr w:type="spellStart"/>
      <w:r w:rsidR="00F5049D">
        <w:rPr>
          <w:sz w:val="21"/>
        </w:rPr>
        <w:t>en</w:t>
      </w:r>
      <w:proofErr w:type="spellEnd"/>
      <w:r w:rsidR="00F5049D">
        <w:rPr>
          <w:sz w:val="21"/>
        </w:rPr>
        <w:t xml:space="preserve"> permanence</w:t>
      </w:r>
      <w:r>
        <w:rPr>
          <w:sz w:val="21"/>
        </w:rPr>
        <w:br/>
      </w:r>
      <w:r w:rsidR="00F5049D">
        <w:rPr>
          <w:sz w:val="21"/>
        </w:rPr>
        <w:t xml:space="preserve">☐ </w:t>
      </w:r>
      <w:proofErr w:type="spellStart"/>
      <w:r w:rsidR="00F5049D">
        <w:rPr>
          <w:sz w:val="21"/>
        </w:rPr>
        <w:t>Déficient</w:t>
      </w:r>
      <w:proofErr w:type="spellEnd"/>
      <w:r w:rsidR="00F5049D">
        <w:rPr>
          <w:sz w:val="21"/>
        </w:rPr>
        <w:t xml:space="preserve"> </w:t>
      </w:r>
      <w:r w:rsidR="00F5049D">
        <w:rPr>
          <w:sz w:val="21"/>
        </w:rPr>
        <w:t>visual</w:t>
      </w:r>
      <w:r w:rsidR="00F5049D">
        <w:rPr>
          <w:sz w:val="21"/>
        </w:rPr>
        <w:tab/>
      </w:r>
      <w:r w:rsidR="00F5049D">
        <w:rPr>
          <w:sz w:val="21"/>
        </w:rPr>
        <w:tab/>
      </w:r>
      <w:r w:rsidR="00F5049D">
        <w:rPr>
          <w:sz w:val="21"/>
        </w:rPr>
        <w:tab/>
      </w:r>
      <w:r w:rsidR="00F5049D">
        <w:rPr>
          <w:sz w:val="21"/>
        </w:rPr>
        <w:tab/>
      </w:r>
      <w:r w:rsidR="00F5049D">
        <w:rPr>
          <w:sz w:val="21"/>
        </w:rPr>
        <w:tab/>
      </w:r>
      <w:r w:rsidR="00F5049D">
        <w:rPr>
          <w:sz w:val="21"/>
        </w:rPr>
        <w:t xml:space="preserve">☐ </w:t>
      </w:r>
      <w:proofErr w:type="spellStart"/>
      <w:r w:rsidR="00F5049D">
        <w:rPr>
          <w:sz w:val="21"/>
        </w:rPr>
        <w:t>Déficient</w:t>
      </w:r>
      <w:proofErr w:type="spellEnd"/>
      <w:r w:rsidR="00F5049D">
        <w:rPr>
          <w:sz w:val="21"/>
        </w:rPr>
        <w:t xml:space="preserve"> </w:t>
      </w:r>
      <w:proofErr w:type="spellStart"/>
      <w:r w:rsidR="00F5049D">
        <w:rPr>
          <w:sz w:val="21"/>
        </w:rPr>
        <w:t>auditif</w:t>
      </w:r>
      <w:proofErr w:type="spellEnd"/>
      <w:r>
        <w:rPr>
          <w:sz w:val="21"/>
        </w:rPr>
        <w:br/>
      </w:r>
      <w:r w:rsidR="00F5049D">
        <w:rPr>
          <w:sz w:val="21"/>
        </w:rPr>
        <w:t xml:space="preserve">☐ </w:t>
      </w:r>
      <w:proofErr w:type="spellStart"/>
      <w:r w:rsidR="00F5049D">
        <w:rPr>
          <w:sz w:val="21"/>
        </w:rPr>
        <w:t>Valide</w:t>
      </w:r>
      <w:proofErr w:type="spellEnd"/>
    </w:p>
    <w:p w14:paraId="6C7D8029" w14:textId="77777777" w:rsidR="000677D6" w:rsidRDefault="00000000">
      <w:r>
        <w:rPr>
          <w:b/>
          <w:color w:val="003366"/>
        </w:rPr>
        <w:t>Mon ATP</w:t>
      </w:r>
    </w:p>
    <w:p w14:paraId="25AA9E35" w14:textId="36ED9E79" w:rsidR="000677D6" w:rsidRDefault="00000000">
      <w:pPr>
        <w:spacing w:after="120"/>
      </w:pPr>
      <w:r>
        <w:rPr>
          <w:sz w:val="21"/>
        </w:rPr>
        <w:t>ATP 2 jours</w:t>
      </w:r>
      <w:r>
        <w:rPr>
          <w:sz w:val="21"/>
        </w:rPr>
        <w:br/>
        <w:t xml:space="preserve">Date de début : ...... / ...... / ........   Date de </w:t>
      </w:r>
      <w:proofErr w:type="gramStart"/>
      <w:r>
        <w:rPr>
          <w:sz w:val="21"/>
        </w:rPr>
        <w:t>fin :</w:t>
      </w:r>
      <w:proofErr w:type="gramEnd"/>
      <w:r>
        <w:rPr>
          <w:sz w:val="21"/>
        </w:rPr>
        <w:t xml:space="preserve"> ...... / ...... / ........</w:t>
      </w:r>
      <w:r w:rsidR="00FC543C">
        <w:rPr>
          <w:sz w:val="21"/>
        </w:rPr>
        <w:t xml:space="preserve"> (</w:t>
      </w:r>
      <w:proofErr w:type="spellStart"/>
      <w:r w:rsidR="00FC543C">
        <w:rPr>
          <w:sz w:val="21"/>
        </w:rPr>
        <w:t>inclurela</w:t>
      </w:r>
      <w:proofErr w:type="spellEnd"/>
      <w:r w:rsidR="00FC543C">
        <w:rPr>
          <w:sz w:val="21"/>
        </w:rPr>
        <w:t xml:space="preserve"> date de la rencontre)</w:t>
      </w:r>
      <w:r>
        <w:rPr>
          <w:sz w:val="21"/>
        </w:rPr>
        <w:br/>
        <w:t>Discipline(s</w:t>
      </w:r>
      <w:proofErr w:type="gramStart"/>
      <w:r>
        <w:rPr>
          <w:sz w:val="21"/>
        </w:rPr>
        <w:t>) :</w:t>
      </w:r>
      <w:proofErr w:type="gramEnd"/>
      <w:r>
        <w:rPr>
          <w:sz w:val="21"/>
        </w:rPr>
        <w:t xml:space="preserve"> Basket – Fauteuil</w:t>
      </w:r>
    </w:p>
    <w:p w14:paraId="1D840DBB" w14:textId="77777777" w:rsidR="000677D6" w:rsidRDefault="00000000">
      <w:r>
        <w:rPr>
          <w:b/>
          <w:color w:val="003366"/>
        </w:rPr>
        <w:t>Assurance</w:t>
      </w:r>
    </w:p>
    <w:p w14:paraId="6E0F746E" w14:textId="77777777" w:rsidR="000677D6" w:rsidRDefault="00000000">
      <w:pPr>
        <w:spacing w:after="120"/>
      </w:pPr>
      <w:r>
        <w:rPr>
          <w:sz w:val="21"/>
        </w:rPr>
        <w:t>☐ Oui, je souhaite bénéficier de la garantie “Individuelle Accident”.</w:t>
      </w:r>
      <w:r>
        <w:rPr>
          <w:sz w:val="21"/>
        </w:rPr>
        <w:br/>
        <w:t>☐ Non, je renonce à la garantie “Individuelle Accident”.</w:t>
      </w:r>
    </w:p>
    <w:p w14:paraId="61F29453" w14:textId="77777777" w:rsidR="000677D6" w:rsidRDefault="00000000">
      <w:r>
        <w:rPr>
          <w:b/>
          <w:color w:val="003366"/>
        </w:rPr>
        <w:t>Signature</w:t>
      </w:r>
    </w:p>
    <w:p w14:paraId="32311170" w14:textId="77777777" w:rsidR="000677D6" w:rsidRDefault="00000000">
      <w:pPr>
        <w:spacing w:after="120"/>
      </w:pPr>
      <w:r>
        <w:rPr>
          <w:sz w:val="21"/>
        </w:rPr>
        <w:t>Je déclare sur l’honneur que les renseignements sont exacts et m’engage à respecter les statuts et le règlement intérieur de la FFH.</w:t>
      </w:r>
      <w:r>
        <w:rPr>
          <w:sz w:val="21"/>
        </w:rPr>
        <w:br/>
      </w:r>
      <w:r>
        <w:rPr>
          <w:sz w:val="21"/>
        </w:rPr>
        <w:br/>
        <w:t>Date : ...... / ...... / ........   Signature : ................................................</w:t>
      </w:r>
    </w:p>
    <w:sectPr w:rsidR="000677D6" w:rsidSect="0003461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6056597">
    <w:abstractNumId w:val="8"/>
  </w:num>
  <w:num w:numId="2" w16cid:durableId="137264157">
    <w:abstractNumId w:val="6"/>
  </w:num>
  <w:num w:numId="3" w16cid:durableId="2050034747">
    <w:abstractNumId w:val="5"/>
  </w:num>
  <w:num w:numId="4" w16cid:durableId="1814829196">
    <w:abstractNumId w:val="4"/>
  </w:num>
  <w:num w:numId="5" w16cid:durableId="722289246">
    <w:abstractNumId w:val="7"/>
  </w:num>
  <w:num w:numId="6" w16cid:durableId="1470050544">
    <w:abstractNumId w:val="3"/>
  </w:num>
  <w:num w:numId="7" w16cid:durableId="680086316">
    <w:abstractNumId w:val="2"/>
  </w:num>
  <w:num w:numId="8" w16cid:durableId="1619411924">
    <w:abstractNumId w:val="1"/>
  </w:num>
  <w:num w:numId="9" w16cid:durableId="188012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77D6"/>
    <w:rsid w:val="0015074B"/>
    <w:rsid w:val="0029639D"/>
    <w:rsid w:val="00326F90"/>
    <w:rsid w:val="00AA1D8D"/>
    <w:rsid w:val="00B47730"/>
    <w:rsid w:val="00CB0664"/>
    <w:rsid w:val="00F5049D"/>
    <w:rsid w:val="00FC543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15AE4"/>
  <w14:defaultImageDpi w14:val="300"/>
  <w15:docId w15:val="{47D33269-629A-40CA-BF7B-6ACD492A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Maxime JULVE</cp:lastModifiedBy>
  <cp:revision>3</cp:revision>
  <dcterms:created xsi:type="dcterms:W3CDTF">2013-12-23T23:15:00Z</dcterms:created>
  <dcterms:modified xsi:type="dcterms:W3CDTF">2025-10-14T15:56:00Z</dcterms:modified>
  <cp:category/>
</cp:coreProperties>
</file>